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书名：临床微生物学检验技术实验指导</w:t>
      </w:r>
    </w:p>
    <w:p>
      <w:r>
        <w:t>作者：楼永良主编；邵世和，张玉妥副主编</w:t>
      </w:r>
    </w:p>
    <w:p>
      <w:r>
        <w:t>出版社：北京：人民卫生出版社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临床微生物学检验技术实验指导 评论地址：https://www.jiaokey.com/book/detail/13845008.html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