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532  困学纪闻  2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532  困学纪闻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本书出售、求购地址：https://www.jiaokey.com/book/detail/13845152.html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532  困学纪闻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