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532  困学纪闻  12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532  困学纪闻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本书出售、求购地址：https://www.jiaokey.com/book/detail/13845162.html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532  困学纪闻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