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书名：四部丛刊初编  集部  327  匏翁家藏集  2</w:t>
      </w:r>
    </w:p>
    <w:p>
      <w:r>
        <w:t>作者：上海商务印书馆缩印</w:t>
      </w:r>
    </w:p>
    <w:p>
      <w:r>
        <w:t>出版社：北京:商务印书馆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四部丛刊初编  集部  327  匏翁家藏集  2 评论地址：https://www.jiaokey.com/book/detail/13845472.html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