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书名：纪扬雅弃妻  单出  雷剧时装戏</w:t>
      </w:r>
    </w:p>
    <w:p>
      <w:r>
        <w:t>作者：五四时期雷州春明书局编</w:t>
      </w:r>
    </w:p>
    <w:p>
      <w:r>
        <w:t>出版社：五四时期雷州春明书局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纪扬雅弃妻  单出  雷剧时装戏 评论地址：https://www.jiaokey.com/book/detail/13845831.html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