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书名：东海嫁选集</w:t>
      </w:r>
    </w:p>
    <w:p>
      <w:r>
        <w:t>作者：陈进才编</w:t>
      </w:r>
    </w:p>
    <w:p>
      <w:r>
        <w:t>出版社：2013.12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东海嫁选集 评论地址：https://www.jiaokey.com/book/detail/13845841.html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