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机动车价格评估相关法律法规政策选编</w:t>
      </w:r>
    </w:p>
    <w:p>
      <w:r>
        <w:rPr>
          <w:rFonts w:ascii="宋体" w:hAnsi="宋体" w:eastAsia="宋体"/>
          <w:sz w:val="24"/>
        </w:rPr>
        <w:t>卢在胜主编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机动车价格评估相关法律法规政策选编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卢在胜主编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本书出售、求购地址：https://www.jiaokey.com/book/detail/13845859.html</w:t>
      </w:r>
    </w:p>
    <w:p>
      <w:r>
        <w:t>更多相关图书推荐：https://www.jiaokey.com</w:t>
      </w:r>
    </w:p>
    <w:p>
      <w:r>
        <w:t>卢在胜主编 其他作品：https://www.jiaokey.com/tag/卢在胜主编.html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关键词搜索：https://www.jiaokey.com/tag/机动车价格评估相关法律法规政策选编.html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