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告别未名湖  北大老五届行迹  2</w:t>
      </w:r>
    </w:p>
    <w:p>
      <w:r>
        <w:rPr>
          <w:rFonts w:ascii="宋体" w:hAnsi="宋体" w:eastAsia="宋体"/>
          <w:sz w:val="24"/>
        </w:rPr>
        <w:t>孙兰芝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告别未名湖  北大老五届行迹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孙兰芝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本书出售、求购地址：https://www.jiaokey.com/book/detail/13845864.html</w:t>
      </w:r>
    </w:p>
    <w:p>
      <w:r>
        <w:t>更多相关图书推荐：https://www.jiaokey.com</w:t>
      </w:r>
    </w:p>
    <w:p>
      <w:r>
        <w:t>孙兰芝 其他作品：https://www.jiaokey.com/tag/孙兰芝.html</w:t>
      </w:r>
    </w:p>
    <w:p>
      <w:r>
        <w:t>关键词搜索：https://www.jiaokey.com/tag/告别未名湖  北大老五届行迹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