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全国城市轨道交通专业高职高专规划教材  轨道交通概论</w:t>
      </w:r>
    </w:p>
    <w:p>
      <w:r>
        <w:rPr>
          <w:rFonts w:ascii="宋体" w:hAnsi="宋体" w:eastAsia="宋体"/>
          <w:sz w:val="24"/>
        </w:rPr>
        <w:t>陈海峰，彭涌涛著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全国城市轨道交通专业高职高专规划教材  轨道交通概论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陈海峰，彭涌涛著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本书出售、求购地址：https://www.jiaokey.com/book/detail/13845874.html</w:t>
      </w:r>
    </w:p>
    <w:p>
      <w:r>
        <w:t>更多相关图书推荐：https://www.jiaokey.com</w:t>
      </w:r>
    </w:p>
    <w:p>
      <w:r>
        <w:t>陈海峰，彭涌涛著 其他作品：https://www.jiaokey.com/tag/陈海峰，彭涌涛著.html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关键词搜索：https://www.jiaokey.com/tag/全国城市轨道交通专业高职高专规划教材  轨道交通概论.html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