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新颁危险货物道路运输企业安全管理标准  JT/T  911-914-2014  释义</w:t>
      </w:r>
    </w:p>
    <w:p>
      <w:r>
        <w:rPr>
          <w:rFonts w:ascii="宋体" w:hAnsi="宋体" w:eastAsia="宋体"/>
          <w:sz w:val="24"/>
        </w:rPr>
        <w:t>刘浩学，严季主编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新颁危险货物道路运输企业安全管理标准  JT/T  911-914-2014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刘浩学，严季主编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本书出售、求购地址：https://www.jiaokey.com/book/detail/13845877.html</w:t>
      </w:r>
    </w:p>
    <w:p>
      <w:r>
        <w:t>更多相关图书推荐：https://www.jiaokey.com</w:t>
      </w:r>
    </w:p>
    <w:p>
      <w:r>
        <w:t>刘浩学，严季主编 其他作品：https://www.jiaokey.com/tag/刘浩学，严季主编.html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关键词搜索：https://www.jiaokey.com/tag/新颁危险货物道路运输企业安全管理标准  JT/T  911-914-2014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