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成人教育网络教育系列规划教材  铁路路基工程</w:t>
      </w:r>
    </w:p>
    <w:p>
      <w:r>
        <w:rPr>
          <w:rFonts w:ascii="宋体" w:hAnsi="宋体" w:eastAsia="宋体"/>
          <w:sz w:val="24"/>
        </w:rPr>
        <w:t>舒玉主编；刘建坤主审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成人教育网络教育系列规划教材  铁路路基工程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舒玉主编；刘建坤主审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本书出售、求购地址：https://www.jiaokey.com/book/detail/13845899.html</w:t>
      </w:r>
    </w:p>
    <w:p>
      <w:r>
        <w:t>更多相关图书推荐：https://www.jiaokey.com</w:t>
      </w:r>
    </w:p>
    <w:p>
      <w:r>
        <w:t>舒玉主编；刘建坤主审 其他作品：https://www.jiaokey.com/tag/舒玉主编；刘建坤主审.html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关键词搜索：https://www.jiaokey.com/tag/成人教育网络教育系列规划教材  铁路路基工程.html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