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书名：增广贤文</w:t>
      </w:r>
    </w:p>
    <w:p>
      <w:r>
        <w:t>作者：于江山主编；佚名著；魏明世编译</w:t>
      </w:r>
    </w:p>
    <w:p>
      <w:r>
        <w:t>出版社：北京:中国纺织出版社,2015.01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增广贤文 评论地址：https://www.jiaokey.com/book/detail/13845950.html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