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书名：上海艺术发展报告  2012-2013年</w:t>
      </w:r>
    </w:p>
    <w:p>
      <w:r>
        <w:t>作者：上海艺术研究所编著</w:t>
      </w:r>
    </w:p>
    <w:p>
      <w:r>
        <w:t>出版社：上海：上海人民出版社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上海艺术发展报告  2012-2013年 评论地址：https://www.jiaokey.com/book/detail/13846003.html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