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书名：跟动物学生存</w:t>
      </w:r>
    </w:p>
    <w:p>
      <w:r>
        <w:t>作者：（美）斯特凡·斯瓦内普尔著；岳小乐译</w:t>
      </w:r>
    </w:p>
    <w:p>
      <w:r>
        <w:t>出版社：北京:商务印书馆,2014.12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跟动物学生存 评论地址：https://www.jiaokey.com/book/detail/13846088.html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