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书名：城市轨道交通工程施工</w:t>
      </w:r>
    </w:p>
    <w:p>
      <w:r>
        <w:t>作者：张冰，于景臣，刘巧静主编；孙霞副主编；韩仁海，吴精义主审</w:t>
      </w:r>
    </w:p>
    <w:p>
      <w:r>
        <w:t>出版社：北京:中国铁道出版社,2014.08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城市轨道交通工程施工 评论地址：https://www.jiaokey.com/book/detail/13846196.html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