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书名：数学实验实训教程</w:t>
      </w:r>
    </w:p>
    <w:p>
      <w:r>
        <w:t>作者：兰箭轮主编；许建琼，尹绍军副主编；彭方林，尹金华编委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总页数：190</w:t>
      </w:r>
    </w:p>
    <w:p>
      <w:r>
        <w:t>更多请访问教客网: www.jiaokey.com</w:t>
      </w:r>
    </w:p>
    <w:p>
      <w:r>
        <w:t>数学实验实训教程 评论地址：https://www.jiaokey.com/book/detail/13846256.html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