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书名：高等院校高职高专文化基础类“十二五”规划教材  高等数学</w:t>
      </w:r>
    </w:p>
    <w:p>
      <w:r>
        <w:t>作者：白永丽，李骥昭主编；刘义山，崔小珂，李晓歌，丁书召副主编</w:t>
      </w:r>
    </w:p>
    <w:p>
      <w:r>
        <w:t>出版社：青岛：中国海洋大学出版社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高等院校高职高专文化基础类“十二五”规划教材  高等数学 评论地址：https://www.jiaokey.com/book/detail/13846272.html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