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冥想中的自我造像  缪远作品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冥想中的自我造像  缪远作品 评论地址：https://www.jiaokey.com/book/detail/13846359.html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