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梦幻云南  张汉东作品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梦幻云南  张汉东作品 评论地址：https://www.jiaokey.com/book/detail/13846360.html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