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流光清韵  郭巍作品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玉溪师范学院专业建设项目  流光清韵  郭巍作品 评论地址：https://www.jiaokey.com/book/detail/13846361.html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