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那蓝·家饰设计  向艳乔作品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那蓝·家饰设计  向艳乔作品 评论地址：https://www.jiaokey.com/book/detail/13846364.html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