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墨之韵  黄庆明作品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墨之韵  黄庆明作品 评论地址：https://www.jiaokey.com/book/detail/13846365.html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