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抹不去的面容  吴婉希作品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抹不去的面容  吴婉希作品 评论地址：https://www.jiaokey.com/book/detail/13846366.html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