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逝去的风景  李华作品</w:t>
      </w:r>
    </w:p>
    <w:p>
      <w:r>
        <w:t>作者:玉溪师范学院艺术学院主编</w:t>
      </w:r>
    </w:p>
    <w:p>
      <w:r>
        <w:t>出版社:北京：文化艺术出版社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更多请访问教客网:www.jiaokey.com</w:t>
      </w:r>
    </w:p>
    <w:p>
      <w:r>
        <w:t>玉溪师范学院专业建设项目  逝去的风景  李华作品评论地址：https://www.jiaokey.com/book/detail/13846367.html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