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视觉感应  任宏志作品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视觉感应  任宏志作品 评论地址：https://www.jiaokey.com/book/detail/13846368.html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