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书名：中国画1册通</w:t>
      </w:r>
    </w:p>
    <w:p>
      <w:r>
        <w:t>作者：陈增胜编绘</w:t>
      </w:r>
    </w:p>
    <w:p>
      <w:r>
        <w:t>出版社：天津:天津杨柳青画社,2014.07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中国画1册通 评论地址：https://www.jiaokey.com/book/detail/13846377.html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