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书名：中国书画博览  三品美术馆名家题贺作品选</w:t>
      </w:r>
    </w:p>
    <w:p>
      <w:r>
        <w:t>作者：马汉跃主编；黄海林名誉主编</w:t>
      </w:r>
    </w:p>
    <w:p>
      <w:r>
        <w:t>出版社：北京：新华出版社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中国书画博览  三品美术馆名家题贺作品选 评论地址：https://www.jiaokey.com/book/detail/13846433.html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