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书名：极限造型  新意新象造型作品专辑</w:t>
      </w:r>
    </w:p>
    <w:p>
      <w:r>
        <w:t>作者：郭建军，王海强主编</w:t>
      </w:r>
    </w:p>
    <w:p>
      <w:r>
        <w:t>出版社：北京：中国青年出版社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极限造型  新意新象造型作品专辑 评论地址：https://www.jiaokey.com/book/detail/13846519.html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