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书名：水彩写生教程</w:t>
      </w:r>
    </w:p>
    <w:p>
      <w:r>
        <w:t>作者：孙月池编著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水彩写生教程 评论地址：https://www.jiaokey.com/book/detail/13846555.html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