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书名：对话瑞吉欧·艾米利亚  倾听、研究与学习  listening, researching and learning</w:t>
      </w:r>
    </w:p>
    <w:p>
      <w:r>
        <w:t>作者:（意）卡丽娜·里纳尔迪著；周菁译；李薇审校</w:t>
      </w:r>
    </w:p>
    <w:p>
      <w:r>
        <w:t>出版社:南京:南京师范大学出版社,2014.12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对话瑞吉欧·艾米利亚  倾听、研究与学习  listening, researching and learning评论地址：https://www.jiaokey.com/book/detail/13846812.html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