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书名：张之江将军传</w:t>
      </w:r>
    </w:p>
    <w:p>
      <w:r>
        <w:t>作者：万乐刚著</w:t>
      </w:r>
    </w:p>
    <w:p>
      <w:r>
        <w:t>出版社：北京：团结出版社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张之江将军传 评论地址：https://www.jiaokey.com/book/detail/13846817.html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