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学前教育实习指导  迈向成功  原书第3版</w:t>
      </w:r>
    </w:p>
    <w:p>
      <w:r>
        <w:rPr>
          <w:rFonts w:ascii="宋体" w:hAnsi="宋体" w:eastAsia="宋体"/>
          <w:sz w:val="24"/>
        </w:rPr>
        <w:t>（美）卡罗尔·蒂明斯基著；姜珊珊，齐晓恬，李锋译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学前教育实习指导  迈向成功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（美）卡罗尔·蒂明斯基著；姜珊珊，齐晓恬，李锋译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本书出售、求购地址：https://www.jiaokey.com/book/detail/13846901.html</w:t>
      </w:r>
    </w:p>
    <w:p>
      <w:r>
        <w:t>更多相关图书推荐：https://www.jiaokey.com</w:t>
      </w:r>
    </w:p>
    <w:p>
      <w:r>
        <w:t>（美）卡罗尔·蒂明斯基著；姜珊珊，齐晓恬，李锋译 其他作品：https://www.jiaokey.com/tag/（美）卡罗尔·蒂明斯基著；姜珊珊，齐晓恬，李锋译.html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关键词搜索：https://www.jiaokey.com/tag/学前教育实习指导  迈向成功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