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书名：经典名著大家名译  堂吉诃德  上  素质版</w:t>
      </w:r>
    </w:p>
    <w:p>
      <w:r>
        <w:t>作者：（西班牙）塞万提斯著；刘京胜译</w:t>
      </w:r>
    </w:p>
    <w:p>
      <w:r>
        <w:t>出版社：北京：商务印书馆</w:t>
      </w:r>
    </w:p>
    <w:p>
      <w:r>
        <w:t>出版日期：2015</w:t>
      </w:r>
    </w:p>
    <w:p>
      <w:r>
        <w:t>总页数：420</w:t>
      </w:r>
    </w:p>
    <w:p>
      <w:r>
        <w:t>更多请访问教客网: www.jiaokey.com</w:t>
      </w:r>
    </w:p>
    <w:p>
      <w:r>
        <w:t>经典名著大家名译  堂吉诃德  上  素质版 评论地址：https://www.jiaokey.com/book/detail/13846934.html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