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书名：魔法少女梦见完全犯罪？</w:t>
      </w:r>
    </w:p>
    <w:p>
      <w:r>
        <w:t>作者：（日）东川笃哉著；董方译</w:t>
      </w:r>
    </w:p>
    <w:p>
      <w:r>
        <w:t>出版社：南京:译林出版社,2015.06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魔法少女梦见完全犯罪？ 评论地址：https://www.jiaokey.com/book/detail/13847011.html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