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书名：两个命运之决斗  中国人民解放战争纪实  自卫反击</w:t>
      </w:r>
    </w:p>
    <w:p>
      <w:r>
        <w:t>作者：陈庆喜著</w:t>
      </w:r>
    </w:p>
    <w:p>
      <w:r>
        <w:t>出版社：北京：中国文史出版社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两个命运之决斗  中国人民解放战争纪实  自卫反击 评论地址：https://www.jiaokey.com/book/detail/13847018.html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