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书名：马头琴在草原上深情地歌唱</w:t>
      </w:r>
    </w:p>
    <w:p>
      <w:r>
        <w:t>作者：叶永刚著</w:t>
      </w:r>
    </w:p>
    <w:p>
      <w:r>
        <w:t>出版社：广州：中山大学出版社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马头琴在草原上深情地歌唱 评论地址：https://www.jiaokey.com/book/detail/13847101.html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