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亚历山大帝国</w:t>
      </w:r>
    </w:p>
    <w:p>
      <w:r>
        <w:rPr>
          <w:rFonts w:ascii="宋体" w:hAnsi="宋体" w:eastAsia="宋体"/>
          <w:sz w:val="24"/>
        </w:rPr>
        <w:t>德布拉斯凯尔顿，帕米拉戴尔著，郭子龙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德布拉斯凯尔顿，帕米拉戴尔著，郭子龙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本书出售、求购地址：https://www.jiaokey.com/book/detail/13847131.html</w:t>
      </w:r>
    </w:p>
    <w:p>
      <w:r>
        <w:t>更多相关图书推荐：https://www.jiaokey.com</w:t>
      </w:r>
    </w:p>
    <w:p>
      <w:r>
        <w:t>德布拉斯凯尔顿，帕米拉戴尔著，郭子龙 其他作品：https://www.jiaokey.com/tag/德布拉斯凯尔顿，帕米拉戴尔著，郭子龙.html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关键词搜索：https://www.jiaokey.com/tag/亚历山大帝国.html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