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书名：墨花墨禽  第3卷  兰卷</w:t>
      </w:r>
    </w:p>
    <w:p>
      <w:r>
        <w:t>作者：赵少俨编著</w:t>
      </w:r>
    </w:p>
    <w:p>
      <w:r>
        <w:t>出版社：北京:荣宝斋出版社,2015.04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墨花墨禽  第3卷  兰卷 评论地址：https://www.jiaokey.com/book/detail/13847141.html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