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中国文化的根基  特色文化产业研究  第1辑</w:t>
      </w:r>
    </w:p>
    <w:p>
      <w:r>
        <w:rPr>
          <w:rFonts w:ascii="宋体" w:hAnsi="宋体" w:eastAsia="宋体"/>
          <w:sz w:val="24"/>
        </w:rPr>
        <w:t>齐勇锋主编；赵建军，鲁肖荷，薛运达副主编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中国文化的根基  特色文化产业研究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齐勇锋主编；赵建军，鲁肖荷，薛运达副主编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本书出售、求购地址：https://www.jiaokey.com/book/detail/13847148.html</w:t>
      </w:r>
    </w:p>
    <w:p>
      <w:r>
        <w:t>更多相关图书推荐：https://www.jiaokey.com</w:t>
      </w:r>
    </w:p>
    <w:p>
      <w:r>
        <w:t>齐勇锋主编；赵建军，鲁肖荷，薛运达副主编 其他作品：https://www.jiaokey.com/tag/齐勇锋主编；赵建军，鲁肖荷，薛运达副主编.html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关键词搜索：https://www.jiaokey.com/tag/中国文化的根基  特色文化产业研究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