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书名：漫画学习日记  2  校园漫画专辑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总页数：207</w:t>
      </w:r>
    </w:p>
    <w:p>
      <w:r>
        <w:t>更多请访问教客网: www.jiaokey.com</w:t>
      </w:r>
    </w:p>
    <w:p>
      <w:r>
        <w:t>漫画学习日记  2  校园漫画专辑 评论地址：https://www.jiaokey.com/book/detail/13847191.html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