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刑法的界限  刑法第1-12条的理解、适用与立法完善</w:t>
      </w:r>
    </w:p>
    <w:p>
      <w:r>
        <w:rPr>
          <w:rFonts w:ascii="宋体" w:hAnsi="宋体" w:eastAsia="宋体"/>
          <w:sz w:val="24"/>
        </w:rPr>
        <w:t>陈忠林著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刑法的界限  刑法第1-12条的理解、适用与立法完善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本书出售、求购地址：https://www.jiaokey.com/book/detail/13847201.html</w:t>
      </w:r>
    </w:p>
    <w:p>
      <w:r>
        <w:t>更多相关图书推荐：https://www.jiaokey.com</w:t>
      </w:r>
    </w:p>
    <w:p>
      <w:r>
        <w:t>陈忠林著 其他作品：https://www.jiaokey.com/tag/陈忠林著.html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关键词搜索：https://www.jiaokey.com/tag/刑法的界限  刑法第1-12条的理解、适用与立法完善.html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