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书名：对外汉语教学语法疑难解析__黄南松，胡文泽，何宝璋著_北京：北京大学出版社_P216_2015.06</w:t>
      </w:r>
    </w:p>
    <w:p>
      <w:r>
        <w:t>作者：张宪文主编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对外汉语教学语法疑难解析__黄南松，胡文泽，何宝璋著_北京：北京大学出版社_P216_2015.06 评论地址：https://www.jiaokey.com/book/detail/13847247.html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