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书名：塞浦路斯</w:t>
      </w:r>
    </w:p>
    <w:p>
      <w:r>
        <w:t>作者：澳大利亚LonelyPlanet公司编；约瑟芬·金特罗，杰西卡·李著；闽楠等译</w:t>
      </w:r>
    </w:p>
    <w:p>
      <w:r>
        <w:t>出版社：北京:中国地图出版社,2015.05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塞浦路斯 评论地址：https://www.jiaokey.com/book/detail/13847270.html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