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乳腺癌内乳淋巴结研究</w:t>
      </w:r>
    </w:p>
    <w:p>
      <w:r>
        <w:rPr>
          <w:rFonts w:ascii="宋体" w:hAnsi="宋体" w:eastAsia="宋体"/>
          <w:sz w:val="24"/>
        </w:rPr>
        <w:t>龙浩主编；司徒冬荣，张玉晶等副主编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乳腺癌内乳淋巴结研究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龙浩主编；司徒冬荣，张玉晶等副主编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本书出售、求购地址：https://www.jiaokey.com/book/detail/13847272.html</w:t>
      </w:r>
    </w:p>
    <w:p>
      <w:r>
        <w:t>更多相关图书推荐：https://www.jiaokey.com</w:t>
      </w:r>
    </w:p>
    <w:p>
      <w:r>
        <w:t>龙浩主编；司徒冬荣，张玉晶等副主编 其他作品：https://www.jiaokey.com/tag/龙浩主编；司徒冬荣，张玉晶等副主编.html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关键词搜索：https://www.jiaokey.com/tag/乳腺癌内乳淋巴结研究.html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