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冯沪祥励志集  4  悲愤不如发愤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冯沪祥励志集  4  悲愤不如发愤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国是评论杂志社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本书出售、求购地址：https://www.jiaokey.com/book/detail/13847307.html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国是评论杂志社 出版图书：https://www.jiaokey.com/tag/国是评论杂志社.html</w:t>
      </w:r>
    </w:p>
    <w:p>
      <w:r>
        <w:t>关键词搜索：https://www.jiaokey.com/tag/冯沪祥励志集  4  悲愤不如发愤.html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