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书名：罗素勃拉克讲演合刊  下</w:t>
      </w:r>
    </w:p>
    <w:p>
      <w:r>
        <w:t>作者:（英）罗素著</w:t>
      </w:r>
    </w:p>
    <w:p>
      <w:r>
        <w:t>出版社:新知书社,民国10.10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罗素勃拉克讲演合刊  下评论地址：https://www.jiaokey.com/book/detail/13847501.html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