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  全新修订版</w:t>
      </w:r>
    </w:p>
    <w:p>
      <w:r>
        <w:t>作者：孙皓晖著</w:t>
      </w:r>
    </w:p>
    <w:p>
      <w:r>
        <w:t>出版社：世纪出版集团；上海人民出版社</w:t>
      </w:r>
    </w:p>
    <w:p>
      <w:r>
        <w:t>出版日期：2013</w:t>
      </w:r>
    </w:p>
    <w:p>
      <w:r>
        <w:t>总页数：880</w:t>
      </w:r>
    </w:p>
    <w:p>
      <w:r>
        <w:t>更多请访问教客网: www.jiaokey.com</w:t>
      </w:r>
    </w:p>
    <w:p>
      <w:r>
        <w:t>大秦帝国  第2部  国命纵横  下  全新修订版 评论地址：https://www.jiaokey.com/book/detail/13847588.html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