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文建会网路学院CASE智库4——公民美学系列</w:t>
      </w:r>
    </w:p>
    <w:p>
      <w:r>
        <w:rPr>
          <w:rFonts w:ascii="宋体" w:hAnsi="宋体" w:eastAsia="宋体"/>
          <w:sz w:val="24"/>
        </w:rPr>
        <w:t>王怡芳，徐巧玲主编；文建会CASE网路学院编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文建会网路学院CASE智库4——公民美学系列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王怡芳，徐巧玲主编；文建会CASE网路学院编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本书出售、求购地址：https://www.jiaokey.com/book/detail/13847652.html</w:t>
      </w:r>
    </w:p>
    <w:p>
      <w:r>
        <w:t>更多相关图书推荐：https://www.jiaokey.com</w:t>
      </w:r>
    </w:p>
    <w:p>
      <w:r>
        <w:t>王怡芳，徐巧玲主编；文建会CASE网路学院编 其他作品：https://www.jiaokey.com/tag/王怡芳，徐巧玲主编；文建会CASE网路学院编.html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关键词搜索：https://www.jiaokey.com/tag/文建会网路学院CASE智库4——公民美学系列.html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