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揭开英国创意产业的秘密  从十五种不同角度观看英国的戏剧、电影、媒体、行销以及设计</w:t>
      </w:r>
    </w:p>
    <w:p>
      <w:r>
        <w:rPr>
          <w:rFonts w:ascii="宋体" w:hAnsi="宋体" w:eastAsia="宋体"/>
          <w:sz w:val="24"/>
        </w:rPr>
        <w:t>李俊明主编；陈斌全，陈明秀，桂雅文等作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揭开英国创意产业的秘密  从十五种不同角度观看英国的戏剧、电影、媒体、行销以及设计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李俊明主编；陈斌全，陈明秀，桂雅文等作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本书出售、求购地址：https://www.jiaokey.com/book/detail/13847660.html</w:t>
      </w:r>
    </w:p>
    <w:p>
      <w:r>
        <w:t>更多相关图书推荐：https://www.jiaokey.com</w:t>
      </w:r>
    </w:p>
    <w:p>
      <w:r>
        <w:t>李俊明主编；陈斌全，陈明秀，桂雅文等作 其他作品：https://www.jiaokey.com/tag/李俊明主编；陈斌全，陈明秀，桂雅文等作.html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关键词搜索：https://www.jiaokey.com/tag/揭开英国创意产业的秘密  从十五种不同角度观看英国的戏剧、电影、媒体、行销以及设计.html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