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书名：山东改革开放三十年史</w:t>
      </w:r>
    </w:p>
    <w:p>
      <w:r>
        <w:t>作者：田德全，丁龙嘉主编；吕厚轩副主编</w:t>
      </w:r>
    </w:p>
    <w:p>
      <w:r>
        <w:t>出版社：济南：山东人民出版社</w:t>
      </w:r>
    </w:p>
    <w:p>
      <w:r>
        <w:t>出版日期：2014.09</w:t>
      </w:r>
    </w:p>
    <w:p>
      <w:r>
        <w:t>总页数：376</w:t>
      </w:r>
    </w:p>
    <w:p>
      <w:r>
        <w:t>更多请访问教客网: www.jiaokey.com</w:t>
      </w:r>
    </w:p>
    <w:p>
      <w:r>
        <w:t>山东改革开放三十年史 评论地址：https://www.jiaokey.com/book/detail/13847729.html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